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5D" w:rsidRPr="0050216E" w:rsidRDefault="0050216E">
      <w:pPr>
        <w:jc w:val="center"/>
        <w:rPr>
          <w:rFonts w:ascii="Times New Roman" w:hAnsi="Times New Roman" w:cs="Times New Roman"/>
        </w:rPr>
      </w:pPr>
      <w:r w:rsidRPr="0050216E">
        <w:rPr>
          <w:rFonts w:ascii="Times New Roman" w:hAnsi="Times New Roman" w:cs="Times New Roman"/>
        </w:rPr>
        <w:t>T.C.</w:t>
      </w:r>
    </w:p>
    <w:p w:rsidR="0014645D" w:rsidRPr="0050216E" w:rsidRDefault="0050216E">
      <w:pPr>
        <w:jc w:val="center"/>
        <w:rPr>
          <w:rFonts w:ascii="Times New Roman" w:hAnsi="Times New Roman" w:cs="Times New Roman"/>
        </w:rPr>
      </w:pPr>
      <w:r w:rsidRPr="0050216E">
        <w:rPr>
          <w:rFonts w:ascii="Times New Roman" w:hAnsi="Times New Roman" w:cs="Times New Roman"/>
        </w:rPr>
        <w:t>MİLLÎ EĞİTİM BAKANLIĞI</w:t>
      </w:r>
    </w:p>
    <w:p w:rsidR="0014645D" w:rsidRPr="0050216E" w:rsidRDefault="0050216E">
      <w:pPr>
        <w:jc w:val="center"/>
        <w:rPr>
          <w:rFonts w:ascii="Times New Roman" w:hAnsi="Times New Roman" w:cs="Times New Roman"/>
        </w:rPr>
      </w:pPr>
      <w:r w:rsidRPr="0050216E">
        <w:rPr>
          <w:rFonts w:ascii="Times New Roman" w:hAnsi="Times New Roman" w:cs="Times New Roman"/>
        </w:rPr>
        <w:t>……………….. ORTAOKULU MÜDÜRLÜĞÜ</w:t>
      </w:r>
    </w:p>
    <w:p w:rsidR="0014645D" w:rsidRPr="0050216E" w:rsidRDefault="0050216E">
      <w:pPr>
        <w:jc w:val="center"/>
        <w:rPr>
          <w:rFonts w:ascii="Times New Roman" w:hAnsi="Times New Roman" w:cs="Times New Roman"/>
        </w:rPr>
      </w:pPr>
      <w:r w:rsidRPr="0050216E">
        <w:rPr>
          <w:rFonts w:ascii="Times New Roman" w:hAnsi="Times New Roman" w:cs="Times New Roman"/>
        </w:rPr>
        <w:br/>
        <w:t>SINIF BAŞKANLIĞI SEÇİM TUTANAĞI</w:t>
      </w:r>
    </w:p>
    <w:p w:rsidR="0014645D" w:rsidRDefault="0050216E" w:rsidP="0050216E">
      <w:pPr>
        <w:ind w:firstLine="567"/>
        <w:rPr>
          <w:rFonts w:ascii="Times New Roman" w:hAnsi="Times New Roman" w:cs="Times New Roman"/>
        </w:rPr>
      </w:pPr>
      <w:r w:rsidRPr="0050216E">
        <w:rPr>
          <w:rFonts w:ascii="Times New Roman" w:hAnsi="Times New Roman" w:cs="Times New Roman"/>
        </w:rPr>
        <w:br/>
      </w:r>
      <w:r w:rsidRPr="0050216E">
        <w:rPr>
          <w:rFonts w:ascii="Times New Roman" w:hAnsi="Times New Roman" w:cs="Times New Roman"/>
        </w:rPr>
        <w:t>...... / ...... / 20..... tarihinde, ………………… Ortaokulu …………. sınıfında sınıf başkanı ve yardımcısı seçimi yapılmıştır.</w:t>
      </w:r>
      <w:r w:rsidRPr="0050216E">
        <w:rPr>
          <w:rFonts w:ascii="Times New Roman" w:hAnsi="Times New Roman" w:cs="Times New Roman"/>
        </w:rPr>
        <w:br/>
      </w:r>
      <w:r w:rsidRPr="0050216E">
        <w:rPr>
          <w:rFonts w:ascii="Times New Roman" w:hAnsi="Times New Roman" w:cs="Times New Roman"/>
        </w:rPr>
        <w:br/>
        <w:t xml:space="preserve">Seçime katılan öğrenciler yoklama </w:t>
      </w:r>
      <w:r w:rsidRPr="0050216E">
        <w:rPr>
          <w:rFonts w:ascii="Times New Roman" w:hAnsi="Times New Roman" w:cs="Times New Roman"/>
        </w:rPr>
        <w:t>alınarak belirlenmiş, seçim gizli oy açık tasnif usulüyle gerçekleştirilmiştir.</w:t>
      </w:r>
      <w:r w:rsidRPr="0050216E">
        <w:rPr>
          <w:rFonts w:ascii="Times New Roman" w:hAnsi="Times New Roman" w:cs="Times New Roman"/>
        </w:rPr>
        <w:br/>
      </w:r>
      <w:r w:rsidRPr="0050216E">
        <w:rPr>
          <w:rFonts w:ascii="Times New Roman" w:hAnsi="Times New Roman" w:cs="Times New Roman"/>
        </w:rPr>
        <w:br/>
      </w:r>
      <w:proofErr w:type="spellStart"/>
      <w:r w:rsidRPr="0050216E">
        <w:rPr>
          <w:rFonts w:ascii="Times New Roman" w:hAnsi="Times New Roman" w:cs="Times New Roman"/>
        </w:rPr>
        <w:t>Aday</w:t>
      </w:r>
      <w:proofErr w:type="spellEnd"/>
      <w:r w:rsidRPr="0050216E">
        <w:rPr>
          <w:rFonts w:ascii="Times New Roman" w:hAnsi="Times New Roman" w:cs="Times New Roman"/>
        </w:rPr>
        <w:t xml:space="preserve"> </w:t>
      </w:r>
      <w:proofErr w:type="spellStart"/>
      <w:r w:rsidRPr="0050216E">
        <w:rPr>
          <w:rFonts w:ascii="Times New Roman" w:hAnsi="Times New Roman" w:cs="Times New Roman"/>
        </w:rPr>
        <w:t>olan</w:t>
      </w:r>
      <w:proofErr w:type="spellEnd"/>
      <w:r w:rsidRPr="0050216E">
        <w:rPr>
          <w:rFonts w:ascii="Times New Roman" w:hAnsi="Times New Roman" w:cs="Times New Roman"/>
        </w:rPr>
        <w:t xml:space="preserve"> </w:t>
      </w:r>
      <w:proofErr w:type="spellStart"/>
      <w:r w:rsidRPr="0050216E">
        <w:rPr>
          <w:rFonts w:ascii="Times New Roman" w:hAnsi="Times New Roman" w:cs="Times New Roman"/>
        </w:rPr>
        <w:t>öğrenciler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aldıkları</w:t>
      </w:r>
      <w:proofErr w:type="spellEnd"/>
      <w:r>
        <w:rPr>
          <w:rFonts w:ascii="Times New Roman" w:hAnsi="Times New Roman" w:cs="Times New Roman"/>
        </w:rPr>
        <w:t xml:space="preserve"> oy </w:t>
      </w:r>
      <w:proofErr w:type="spellStart"/>
      <w:r>
        <w:rPr>
          <w:rFonts w:ascii="Times New Roman" w:hAnsi="Times New Roman" w:cs="Times New Roman"/>
        </w:rPr>
        <w:t>sayıları</w:t>
      </w:r>
      <w:proofErr w:type="spellEnd"/>
      <w:r w:rsidRPr="0050216E">
        <w:rPr>
          <w:rFonts w:ascii="Times New Roman" w:hAnsi="Times New Roman" w:cs="Times New Roman"/>
        </w:rPr>
        <w:t xml:space="preserve"> </w:t>
      </w:r>
      <w:proofErr w:type="spellStart"/>
      <w:r w:rsidRPr="0050216E">
        <w:rPr>
          <w:rFonts w:ascii="Times New Roman" w:hAnsi="Times New Roman" w:cs="Times New Roman"/>
        </w:rPr>
        <w:t>aşağıda</w:t>
      </w:r>
      <w:proofErr w:type="spellEnd"/>
      <w:r w:rsidRPr="0050216E">
        <w:rPr>
          <w:rFonts w:ascii="Times New Roman" w:hAnsi="Times New Roman" w:cs="Times New Roman"/>
        </w:rPr>
        <w:t xml:space="preserve"> </w:t>
      </w:r>
      <w:proofErr w:type="spellStart"/>
      <w:r w:rsidRPr="0050216E">
        <w:rPr>
          <w:rFonts w:ascii="Times New Roman" w:hAnsi="Times New Roman" w:cs="Times New Roman"/>
        </w:rPr>
        <w:t>belirtilmiştir</w:t>
      </w:r>
      <w:proofErr w:type="spellEnd"/>
      <w:r w:rsidRPr="0050216E">
        <w:rPr>
          <w:rFonts w:ascii="Times New Roman" w:hAnsi="Times New Roman" w:cs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0216E" w:rsidRPr="0050216E" w:rsidTr="00763D69">
        <w:tc>
          <w:tcPr>
            <w:tcW w:w="4320" w:type="dxa"/>
          </w:tcPr>
          <w:p w:rsidR="0050216E" w:rsidRPr="0050216E" w:rsidRDefault="0050216E" w:rsidP="00763D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16E">
              <w:rPr>
                <w:rFonts w:ascii="Times New Roman" w:hAnsi="Times New Roman" w:cs="Times New Roman"/>
                <w:b/>
              </w:rPr>
              <w:t>Aday</w:t>
            </w:r>
            <w:proofErr w:type="spellEnd"/>
            <w:r w:rsidRPr="005021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16E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5021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216E">
              <w:rPr>
                <w:rFonts w:ascii="Times New Roman" w:hAnsi="Times New Roman" w:cs="Times New Roman"/>
                <w:b/>
              </w:rPr>
              <w:t>Soyadı</w:t>
            </w:r>
            <w:proofErr w:type="spellEnd"/>
          </w:p>
        </w:tc>
        <w:tc>
          <w:tcPr>
            <w:tcW w:w="4320" w:type="dxa"/>
          </w:tcPr>
          <w:p w:rsidR="0050216E" w:rsidRPr="0050216E" w:rsidRDefault="0050216E" w:rsidP="00763D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216E">
              <w:rPr>
                <w:rFonts w:ascii="Times New Roman" w:hAnsi="Times New Roman" w:cs="Times New Roman"/>
                <w:b/>
              </w:rPr>
              <w:t>Aldığı</w:t>
            </w:r>
            <w:proofErr w:type="spellEnd"/>
            <w:r w:rsidRPr="0050216E">
              <w:rPr>
                <w:rFonts w:ascii="Times New Roman" w:hAnsi="Times New Roman" w:cs="Times New Roman"/>
                <w:b/>
              </w:rPr>
              <w:t xml:space="preserve"> Oy </w:t>
            </w:r>
            <w:proofErr w:type="spellStart"/>
            <w:r w:rsidRPr="0050216E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</w:tbl>
    <w:p w:rsidR="0050216E" w:rsidRPr="0050216E" w:rsidRDefault="0050216E" w:rsidP="0050216E">
      <w:pPr>
        <w:rPr>
          <w:rFonts w:ascii="Times New Roman" w:hAnsi="Times New Roman" w:cs="Times New Roman"/>
        </w:rPr>
      </w:pPr>
    </w:p>
    <w:p w:rsidR="0014645D" w:rsidRPr="0050216E" w:rsidRDefault="0050216E">
      <w:pPr>
        <w:rPr>
          <w:rFonts w:ascii="Times New Roman" w:hAnsi="Times New Roman" w:cs="Times New Roman"/>
        </w:rPr>
      </w:pPr>
      <w:proofErr w:type="gramStart"/>
      <w:r w:rsidRPr="0050216E">
        <w:rPr>
          <w:rFonts w:ascii="Times New Roman" w:hAnsi="Times New Roman" w:cs="Times New Roman"/>
        </w:rPr>
        <w:t>1. .......................................................................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 xml:space="preserve">  …………………</w:t>
      </w:r>
    </w:p>
    <w:p w:rsidR="0014645D" w:rsidRPr="0050216E" w:rsidRDefault="0050216E">
      <w:pPr>
        <w:rPr>
          <w:rFonts w:ascii="Times New Roman" w:hAnsi="Times New Roman" w:cs="Times New Roman"/>
        </w:rPr>
      </w:pPr>
      <w:proofErr w:type="gramStart"/>
      <w:r w:rsidRPr="0050216E">
        <w:rPr>
          <w:rFonts w:ascii="Times New Roman" w:hAnsi="Times New Roman" w:cs="Times New Roman"/>
        </w:rPr>
        <w:t>2. ....................................................</w:t>
      </w:r>
      <w:r w:rsidRPr="0050216E">
        <w:rPr>
          <w:rFonts w:ascii="Times New Roman" w:hAnsi="Times New Roman" w:cs="Times New Roman"/>
        </w:rPr>
        <w:t>...................</w:t>
      </w:r>
      <w:proofErr w:type="gramEnd"/>
      <w:r>
        <w:rPr>
          <w:rFonts w:ascii="Times New Roman" w:hAnsi="Times New Roman" w:cs="Times New Roman"/>
        </w:rPr>
        <w:t xml:space="preserve">  …………………</w:t>
      </w:r>
    </w:p>
    <w:p w:rsidR="0050216E" w:rsidRDefault="0050216E">
      <w:pPr>
        <w:rPr>
          <w:rFonts w:ascii="Times New Roman" w:hAnsi="Times New Roman" w:cs="Times New Roman"/>
        </w:rPr>
      </w:pPr>
      <w:proofErr w:type="gramStart"/>
      <w:r w:rsidRPr="0050216E">
        <w:rPr>
          <w:rFonts w:ascii="Times New Roman" w:hAnsi="Times New Roman" w:cs="Times New Roman"/>
        </w:rPr>
        <w:t>3. .......................................................................</w:t>
      </w:r>
      <w:proofErr w:type="gramEnd"/>
      <w:r>
        <w:rPr>
          <w:rFonts w:ascii="Times New Roman" w:hAnsi="Times New Roman" w:cs="Times New Roman"/>
        </w:rPr>
        <w:t xml:space="preserve">  ………………….</w:t>
      </w:r>
    </w:p>
    <w:p w:rsidR="0014645D" w:rsidRPr="0050216E" w:rsidRDefault="0050216E">
      <w:pPr>
        <w:rPr>
          <w:rFonts w:ascii="Times New Roman" w:hAnsi="Times New Roman" w:cs="Times New Roman"/>
        </w:rPr>
      </w:pPr>
      <w:r w:rsidRPr="0050216E">
        <w:rPr>
          <w:rFonts w:ascii="Times New Roman" w:hAnsi="Times New Roman" w:cs="Times New Roman"/>
        </w:rPr>
        <w:br/>
      </w:r>
      <w:r w:rsidRPr="0050216E">
        <w:rPr>
          <w:rFonts w:ascii="Times New Roman" w:hAnsi="Times New Roman" w:cs="Times New Roman"/>
          <w:b/>
        </w:rPr>
        <w:t>Seçim sonucuna göre</w:t>
      </w:r>
      <w:proofErr w:type="gramStart"/>
      <w:r w:rsidRPr="0050216E">
        <w:rPr>
          <w:rFonts w:ascii="Times New Roman" w:hAnsi="Times New Roman" w:cs="Times New Roman"/>
          <w:b/>
        </w:rPr>
        <w:t>;</w:t>
      </w:r>
      <w:proofErr w:type="gramEnd"/>
      <w:r w:rsidRPr="0050216E">
        <w:rPr>
          <w:rFonts w:ascii="Times New Roman" w:hAnsi="Times New Roman" w:cs="Times New Roman"/>
        </w:rPr>
        <w:br/>
        <w:t>- Sınıf Başkanlığına .............................................................,</w:t>
      </w:r>
      <w:r w:rsidRPr="0050216E">
        <w:rPr>
          <w:rFonts w:ascii="Times New Roman" w:hAnsi="Times New Roman" w:cs="Times New Roman"/>
        </w:rPr>
        <w:br/>
        <w:t>- Sınıf Başk</w:t>
      </w:r>
      <w:r w:rsidRPr="0050216E">
        <w:rPr>
          <w:rFonts w:ascii="Times New Roman" w:hAnsi="Times New Roman" w:cs="Times New Roman"/>
        </w:rPr>
        <w:t>an Yardımcılığına 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50216E">
        <w:rPr>
          <w:rFonts w:ascii="Times New Roman" w:hAnsi="Times New Roman" w:cs="Times New Roman"/>
        </w:rPr>
        <w:br/>
        <w:t>seçilmiştir.</w:t>
      </w:r>
      <w:r w:rsidRPr="0050216E">
        <w:rPr>
          <w:rFonts w:ascii="Times New Roman" w:hAnsi="Times New Roman" w:cs="Times New Roman"/>
        </w:rPr>
        <w:br/>
      </w:r>
      <w:r w:rsidRPr="0050216E">
        <w:rPr>
          <w:rFonts w:ascii="Times New Roman" w:hAnsi="Times New Roman" w:cs="Times New Roman"/>
        </w:rPr>
        <w:br/>
        <w:t>İş bu tutanak, herhangi bir itiraz olmaması üzerine tarafımızdan imza altına alınmıştır.</w:t>
      </w:r>
      <w:r w:rsidRPr="0050216E">
        <w:rPr>
          <w:rFonts w:ascii="Times New Roman" w:hAnsi="Times New Roman" w:cs="Times New Roman"/>
        </w:rPr>
        <w:br/>
      </w:r>
    </w:p>
    <w:p w:rsidR="0014645D" w:rsidRPr="0050216E" w:rsidRDefault="0050216E">
      <w:pPr>
        <w:rPr>
          <w:rFonts w:ascii="Times New Roman" w:hAnsi="Times New Roman" w:cs="Times New Roman"/>
        </w:rPr>
      </w:pPr>
      <w:proofErr w:type="spellStart"/>
      <w:r w:rsidRPr="0050216E">
        <w:rPr>
          <w:rFonts w:ascii="Times New Roman" w:hAnsi="Times New Roman" w:cs="Times New Roman"/>
        </w:rPr>
        <w:t>Tarih</w:t>
      </w:r>
      <w:proofErr w:type="spellEnd"/>
      <w:r w:rsidRPr="0050216E">
        <w:rPr>
          <w:rFonts w:ascii="Times New Roman" w:hAnsi="Times New Roman" w:cs="Times New Roman"/>
        </w:rPr>
        <w:t>: ...... / ...... / 20.....</w:t>
      </w:r>
      <w:r w:rsidRPr="0050216E">
        <w:rPr>
          <w:rFonts w:ascii="Times New Roman" w:hAnsi="Times New Roman" w:cs="Times New Roman"/>
        </w:rPr>
        <w:br/>
      </w:r>
    </w:p>
    <w:p w:rsidR="0014645D" w:rsidRPr="0050216E" w:rsidRDefault="0050216E">
      <w:pPr>
        <w:rPr>
          <w:rFonts w:ascii="Times New Roman" w:hAnsi="Times New Roman" w:cs="Times New Roman"/>
        </w:rPr>
      </w:pPr>
      <w:r w:rsidRPr="0050216E">
        <w:rPr>
          <w:rFonts w:ascii="Times New Roman" w:hAnsi="Times New Roman" w:cs="Times New Roman"/>
        </w:rPr>
        <w:t>Sınıf Rehber Öğretmeni</w:t>
      </w:r>
      <w:r w:rsidRPr="0050216E">
        <w:rPr>
          <w:rFonts w:ascii="Times New Roman" w:hAnsi="Times New Roman" w:cs="Times New Roman"/>
        </w:rPr>
        <w:br/>
        <w:t>Adı Soyadı:</w:t>
      </w:r>
      <w:r w:rsidRPr="0050216E">
        <w:rPr>
          <w:rFonts w:ascii="Times New Roman" w:hAnsi="Times New Roman" w:cs="Times New Roman"/>
        </w:rPr>
        <w:t xml:space="preserve"> ..............................................</w:t>
      </w:r>
      <w:r w:rsidRPr="0050216E">
        <w:rPr>
          <w:rFonts w:ascii="Times New Roman" w:hAnsi="Times New Roman" w:cs="Times New Roman"/>
        </w:rPr>
        <w:br/>
        <w:t>İmza: ..............................................</w:t>
      </w:r>
      <w:r w:rsidRPr="0050216E">
        <w:rPr>
          <w:rFonts w:ascii="Times New Roman" w:hAnsi="Times New Roman" w:cs="Times New Roman"/>
        </w:rPr>
        <w:br/>
      </w:r>
      <w:r w:rsidRPr="0050216E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14645D" w:rsidRPr="005021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645D"/>
    <w:rsid w:val="0015074B"/>
    <w:rsid w:val="0029639D"/>
    <w:rsid w:val="00326F90"/>
    <w:rsid w:val="0050216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79513A7-F728-46D3-BEC4-AABB412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BC4D2-0167-4197-9C21-BA7A8A85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hesabı</cp:lastModifiedBy>
  <cp:revision>2</cp:revision>
  <dcterms:created xsi:type="dcterms:W3CDTF">2013-12-23T23:15:00Z</dcterms:created>
  <dcterms:modified xsi:type="dcterms:W3CDTF">2025-09-06T11:39:00Z</dcterms:modified>
  <cp:category/>
</cp:coreProperties>
</file>